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654B" w14:textId="58A8F975" w:rsidR="00FA5453" w:rsidRPr="00B0567D" w:rsidRDefault="00FA5453" w:rsidP="00FA5453">
      <w:pPr>
        <w:pStyle w:val="berschrift1"/>
        <w:spacing w:line="360" w:lineRule="auto"/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</w:pPr>
      <w:r>
        <w:rPr>
          <w:rFonts w:ascii="Alwyn New Lt" w:hAnsi="Alwyn New Lt"/>
          <w:color w:val="125F66"/>
          <w:lang w:val="de-DE"/>
        </w:rPr>
        <w:t>Schriftliche Ausarbeitung zur Projektidee</w:t>
      </w:r>
      <w:r w:rsidR="00B0567D">
        <w:rPr>
          <w:rFonts w:ascii="Alwyn New Lt" w:hAnsi="Alwyn New Lt"/>
          <w:color w:val="125F66"/>
          <w:lang w:val="de-DE"/>
        </w:rPr>
        <w:br/>
      </w:r>
      <w:r w:rsidR="00B0567D" w:rsidRP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 xml:space="preserve">- max. 2 </w:t>
      </w:r>
      <w:r w:rsid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DIN-A4-</w:t>
      </w:r>
      <w:r w:rsidR="00B0567D" w:rsidRP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Seiten -</w:t>
      </w:r>
      <w:r w:rsid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br/>
      </w:r>
      <w:r>
        <w:rPr>
          <w:rFonts w:ascii="Alwyn New Lt" w:hAnsi="Alwyn New Lt"/>
          <w:color w:val="125F66"/>
          <w:lang w:val="de-DE"/>
        </w:rPr>
        <w:br/>
      </w:r>
      <w:r w:rsidRPr="00FA5453">
        <w:rPr>
          <w:rFonts w:ascii="Alwyn New Lt" w:hAnsi="Alwyn New Lt"/>
          <w:color w:val="125F66"/>
          <w:lang w:val="de-DE"/>
        </w:rPr>
        <w:t>Titel</w:t>
      </w:r>
      <w:r w:rsidR="00B0567D">
        <w:rPr>
          <w:rFonts w:ascii="Alwyn New Lt" w:hAnsi="Alwyn New Lt"/>
          <w:color w:val="125F66"/>
          <w:lang w:val="de-DE"/>
        </w:rPr>
        <w:t xml:space="preserve"> des Projektes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A5453" w14:paraId="6678134D" w14:textId="77777777" w:rsidTr="00FA5453">
        <w:tc>
          <w:tcPr>
            <w:tcW w:w="8630" w:type="dxa"/>
          </w:tcPr>
          <w:p w14:paraId="304BC958" w14:textId="77777777" w:rsidR="00FA5453" w:rsidRDefault="00FA5453" w:rsidP="00FA5453">
            <w:pPr>
              <w:rPr>
                <w:lang w:val="de-DE"/>
              </w:rPr>
            </w:pPr>
          </w:p>
        </w:tc>
      </w:tr>
    </w:tbl>
    <w:p w14:paraId="6BBA2A68" w14:textId="0B27B102" w:rsidR="00FA5453" w:rsidRPr="00FA5453" w:rsidRDefault="00B0567D" w:rsidP="00FA5453">
      <w:pPr>
        <w:pStyle w:val="berschrift1"/>
        <w:spacing w:line="360" w:lineRule="auto"/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</w:pPr>
      <w:r>
        <w:rPr>
          <w:rFonts w:ascii="Alwyn New Lt" w:hAnsi="Alwyn New Lt"/>
          <w:color w:val="125F66"/>
          <w:lang w:val="de-DE"/>
        </w:rPr>
        <w:br/>
      </w:r>
      <w:r w:rsidR="00FA5453" w:rsidRPr="00FA5453">
        <w:rPr>
          <w:rFonts w:ascii="Alwyn New Lt" w:hAnsi="Alwyn New Lt"/>
          <w:color w:val="125F66"/>
          <w:lang w:val="de-DE"/>
        </w:rPr>
        <w:t>Kurzbeschreibung</w:t>
      </w:r>
      <w:r w:rsidR="00FA5453">
        <w:rPr>
          <w:rFonts w:ascii="Alwyn New Lt" w:hAnsi="Alwyn New Lt"/>
          <w:color w:val="125F66"/>
          <w:sz w:val="24"/>
          <w:szCs w:val="24"/>
          <w:lang w:val="de-DE"/>
        </w:rPr>
        <w:br/>
      </w:r>
      <w:r w:rsidR="00FA5453" w:rsidRPr="00FA5453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- Beschreibung Ihrer Projektidee, max. 300 Wörter –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A5453" w14:paraId="448499A9" w14:textId="77777777" w:rsidTr="00FA5453">
        <w:tc>
          <w:tcPr>
            <w:tcW w:w="8630" w:type="dxa"/>
          </w:tcPr>
          <w:p w14:paraId="399C841A" w14:textId="77777777" w:rsidR="00FA5453" w:rsidRDefault="00FA5453" w:rsidP="00FA5453">
            <w:pPr>
              <w:rPr>
                <w:lang w:val="de-DE"/>
              </w:rPr>
            </w:pPr>
          </w:p>
        </w:tc>
      </w:tr>
    </w:tbl>
    <w:p w14:paraId="7314F462" w14:textId="0CBE59F2" w:rsidR="00FA5453" w:rsidRPr="00FA5453" w:rsidRDefault="00B0567D" w:rsidP="00FA5453">
      <w:pPr>
        <w:pStyle w:val="berschrift1"/>
        <w:spacing w:line="360" w:lineRule="auto"/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</w:pPr>
      <w:r>
        <w:rPr>
          <w:rFonts w:ascii="Alwyn New Lt" w:hAnsi="Alwyn New Lt"/>
          <w:color w:val="125F66"/>
          <w:lang w:val="de-DE"/>
        </w:rPr>
        <w:br/>
      </w:r>
      <w:r w:rsidR="00FA5453" w:rsidRPr="00FA5453">
        <w:rPr>
          <w:rFonts w:ascii="Alwyn New Lt" w:hAnsi="Alwyn New Lt"/>
          <w:color w:val="125F66"/>
          <w:lang w:val="de-DE"/>
        </w:rPr>
        <w:t>Zielsetzung und Nutzen</w:t>
      </w:r>
      <w:r w:rsidR="00FA5453">
        <w:rPr>
          <w:rFonts w:ascii="Alwyn New Lt" w:hAnsi="Alwyn New Lt"/>
          <w:color w:val="125F66"/>
          <w:sz w:val="24"/>
          <w:szCs w:val="24"/>
          <w:lang w:val="de-DE"/>
        </w:rPr>
        <w:br/>
      </w:r>
      <w:r w:rsidR="00FA5453" w:rsidRPr="00FA5453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- Welches Ziel verfolgen Sie mit Ihrer Idee und welchen nachhaltigen Nutzen hat sie –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A5453" w14:paraId="09379F60" w14:textId="77777777" w:rsidTr="00FA5453">
        <w:tc>
          <w:tcPr>
            <w:tcW w:w="8630" w:type="dxa"/>
          </w:tcPr>
          <w:p w14:paraId="3A4BCE56" w14:textId="77777777" w:rsidR="00FA5453" w:rsidRDefault="00FA5453" w:rsidP="00FA5453">
            <w:pPr>
              <w:rPr>
                <w:lang w:val="de-DE"/>
              </w:rPr>
            </w:pPr>
          </w:p>
        </w:tc>
      </w:tr>
    </w:tbl>
    <w:p w14:paraId="354C7FAD" w14:textId="7D8D5691" w:rsidR="00FA5453" w:rsidRDefault="00B0567D" w:rsidP="00FA5453">
      <w:pPr>
        <w:pStyle w:val="berschrift1"/>
        <w:spacing w:line="360" w:lineRule="auto"/>
        <w:rPr>
          <w:rFonts w:ascii="Alwyn New Lt" w:hAnsi="Alwyn New Lt"/>
          <w:color w:val="125F66"/>
          <w:sz w:val="22"/>
          <w:szCs w:val="22"/>
          <w:lang w:val="de-DE"/>
        </w:rPr>
      </w:pPr>
      <w:r>
        <w:rPr>
          <w:rFonts w:ascii="Alwyn New Lt" w:hAnsi="Alwyn New Lt"/>
          <w:color w:val="125F66"/>
          <w:lang w:val="de-DE"/>
        </w:rPr>
        <w:br/>
      </w:r>
      <w:r w:rsidR="00FA5453" w:rsidRPr="00FA5453">
        <w:rPr>
          <w:rFonts w:ascii="Alwyn New Lt" w:hAnsi="Alwyn New Lt"/>
          <w:color w:val="125F66"/>
          <w:lang w:val="de-DE"/>
        </w:rPr>
        <w:t>Grobe Kostenabschätzung</w:t>
      </w:r>
      <w:r w:rsidR="00FA5453">
        <w:rPr>
          <w:rFonts w:ascii="Alwyn New Lt" w:hAnsi="Alwyn New Lt"/>
          <w:color w:val="125F66"/>
          <w:sz w:val="24"/>
          <w:szCs w:val="24"/>
          <w:lang w:val="de-DE"/>
        </w:rPr>
        <w:br/>
      </w:r>
      <w:r w:rsidR="00FA5453" w:rsidRPr="00FA5453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- Welche Kosten würden bei Umsetzung der Idee anfallen und wofür –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A5453" w14:paraId="199FD724" w14:textId="77777777" w:rsidTr="00FA5453">
        <w:tc>
          <w:tcPr>
            <w:tcW w:w="8630" w:type="dxa"/>
          </w:tcPr>
          <w:p w14:paraId="628B6B4A" w14:textId="77777777" w:rsidR="00FA5453" w:rsidRDefault="00FA5453" w:rsidP="00FA5453">
            <w:pPr>
              <w:rPr>
                <w:lang w:val="de-DE"/>
              </w:rPr>
            </w:pPr>
          </w:p>
        </w:tc>
      </w:tr>
    </w:tbl>
    <w:p w14:paraId="4B581C45" w14:textId="323EFC6E" w:rsidR="00FA5453" w:rsidRDefault="00B0567D" w:rsidP="00FA5453">
      <w:pPr>
        <w:pStyle w:val="berschrift1"/>
        <w:spacing w:line="360" w:lineRule="auto"/>
        <w:rPr>
          <w:rFonts w:ascii="Alwyn New Lt" w:hAnsi="Alwyn New Lt"/>
          <w:color w:val="125F66"/>
          <w:sz w:val="22"/>
          <w:szCs w:val="22"/>
          <w:lang w:val="de-DE"/>
        </w:rPr>
      </w:pPr>
      <w:r>
        <w:rPr>
          <w:rFonts w:ascii="Alwyn New Lt" w:hAnsi="Alwyn New Lt"/>
          <w:color w:val="125F66"/>
          <w:lang w:val="de-DE"/>
        </w:rPr>
        <w:br/>
      </w:r>
      <w:r w:rsidR="00FA5453" w:rsidRPr="00FA5453">
        <w:rPr>
          <w:rFonts w:ascii="Alwyn New Lt" w:hAnsi="Alwyn New Lt"/>
          <w:color w:val="125F66"/>
          <w:lang w:val="de-DE"/>
        </w:rPr>
        <w:t xml:space="preserve">Vorschläge zur Umsetzung </w:t>
      </w:r>
      <w:r w:rsidR="00FA5453">
        <w:rPr>
          <w:rFonts w:ascii="Alwyn New Lt" w:hAnsi="Alwyn New Lt"/>
          <w:color w:val="125F66"/>
          <w:sz w:val="24"/>
          <w:szCs w:val="24"/>
          <w:lang w:val="de-DE"/>
        </w:rPr>
        <w:br/>
      </w:r>
      <w:r w:rsidR="00FA5453" w:rsidRPr="00FA5453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- Meilensteine, Beteiligte, Ressourcenbedarf etc. –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A5453" w14:paraId="18B9EB9A" w14:textId="77777777" w:rsidTr="00FA5453">
        <w:tc>
          <w:tcPr>
            <w:tcW w:w="8630" w:type="dxa"/>
          </w:tcPr>
          <w:p w14:paraId="0E922C4B" w14:textId="77777777" w:rsidR="00FA5453" w:rsidRDefault="00FA5453" w:rsidP="00FA5453">
            <w:pPr>
              <w:rPr>
                <w:lang w:val="de-DE"/>
              </w:rPr>
            </w:pPr>
          </w:p>
        </w:tc>
      </w:tr>
    </w:tbl>
    <w:p w14:paraId="0DCB6DC4" w14:textId="77777777" w:rsidR="00FA5453" w:rsidRPr="00FA5453" w:rsidRDefault="00FA5453" w:rsidP="00FA5453">
      <w:pPr>
        <w:rPr>
          <w:lang w:val="de-DE"/>
        </w:rPr>
      </w:pPr>
    </w:p>
    <w:p w14:paraId="18B2358E" w14:textId="77777777" w:rsidR="000E35EB" w:rsidRDefault="000E35EB" w:rsidP="00FA5453">
      <w:pPr>
        <w:pStyle w:val="berschrift1"/>
        <w:spacing w:line="360" w:lineRule="auto"/>
        <w:rPr>
          <w:rFonts w:ascii="Alwyn New Lt" w:hAnsi="Alwyn New Lt"/>
          <w:color w:val="125F66"/>
          <w:sz w:val="22"/>
          <w:szCs w:val="22"/>
          <w:lang w:val="de-DE"/>
        </w:rPr>
      </w:pPr>
    </w:p>
    <w:p w14:paraId="5BFB5F5A" w14:textId="7E8D1C1D" w:rsidR="00FA5453" w:rsidRPr="000E35EB" w:rsidRDefault="000E35EB" w:rsidP="00B0567D">
      <w:pPr>
        <w:pStyle w:val="berschrift1"/>
        <w:spacing w:line="360" w:lineRule="auto"/>
        <w:rPr>
          <w:rFonts w:ascii="Alwyn New Lt" w:hAnsi="Alwyn New Lt"/>
          <w:color w:val="125F66"/>
          <w:lang w:val="de-DE"/>
        </w:rPr>
      </w:pPr>
      <w:r w:rsidRPr="000E35EB">
        <w:rPr>
          <w:rFonts w:ascii="Alwyn New Lt" w:hAnsi="Alwyn New Lt"/>
          <w:color w:val="125F66"/>
          <w:lang w:val="de-DE"/>
        </w:rPr>
        <w:t>Kontaktdaten</w:t>
      </w:r>
      <w:r w:rsidR="00B0567D">
        <w:rPr>
          <w:rFonts w:ascii="Alwyn New Lt" w:hAnsi="Alwyn New Lt"/>
          <w:color w:val="125F66"/>
          <w:lang w:val="de-DE"/>
        </w:rPr>
        <w:t xml:space="preserve"> </w:t>
      </w:r>
      <w:r w:rsidR="00B0567D">
        <w:rPr>
          <w:rFonts w:ascii="Alwyn New Lt" w:hAnsi="Alwyn New Lt"/>
          <w:color w:val="125F66"/>
          <w:lang w:val="de-DE"/>
        </w:rPr>
        <w:br/>
      </w:r>
      <w:r w:rsidR="00B0567D" w:rsidRP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 xml:space="preserve">- </w:t>
      </w:r>
      <w:r w:rsid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Z</w:t>
      </w:r>
      <w:r w:rsidR="00B0567D" w:rsidRP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usätzliche Angaben</w:t>
      </w:r>
      <w:r w:rsidR="009323F6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 xml:space="preserve">, welche </w:t>
      </w:r>
      <w:r w:rsidR="00B0567D" w:rsidRP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den 2-seitigen Umfang überschreiten</w:t>
      </w:r>
      <w:r w:rsidR="009323F6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 xml:space="preserve"> dürfen</w:t>
      </w:r>
      <w:r w:rsid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 xml:space="preserve">. </w:t>
      </w:r>
      <w:r w:rsidR="00B0567D" w:rsidRPr="00FA5453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 xml:space="preserve">Bei Gruppeneinreichungen </w:t>
      </w:r>
      <w:r w:rsid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 xml:space="preserve">bitte </w:t>
      </w:r>
      <w:r w:rsidR="006646B3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Daten</w:t>
      </w:r>
      <w:r w:rsidR="00271396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 xml:space="preserve"> </w:t>
      </w:r>
      <w:r w:rsid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t>für jede beteiligte Person angeben. -</w:t>
      </w:r>
      <w:r w:rsid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br/>
      </w:r>
      <w:r w:rsidRPr="00B0567D">
        <w:rPr>
          <w:rFonts w:ascii="Alwyn New Th" w:hAnsi="Alwyn New Th"/>
          <w:b w:val="0"/>
          <w:bCs w:val="0"/>
          <w:color w:val="125F66"/>
          <w:sz w:val="22"/>
          <w:szCs w:val="22"/>
          <w:lang w:val="de-DE"/>
        </w:rPr>
        <w:br/>
      </w:r>
      <w:r>
        <w:rPr>
          <w:rFonts w:ascii="Alwyn New Lt" w:hAnsi="Alwyn New Lt"/>
          <w:color w:val="125F66"/>
          <w:sz w:val="22"/>
          <w:szCs w:val="22"/>
          <w:lang w:val="de-DE"/>
        </w:rPr>
        <w:t>Name</w:t>
      </w:r>
      <w:r w:rsidR="00B51966">
        <w:rPr>
          <w:rFonts w:ascii="Alwyn New Lt" w:hAnsi="Alwyn New Lt"/>
          <w:color w:val="125F66"/>
          <w:sz w:val="22"/>
          <w:szCs w:val="22"/>
          <w:lang w:val="de-DE"/>
        </w:rPr>
        <w:t>(n)</w:t>
      </w:r>
      <w:r w:rsidR="0068545E">
        <w:rPr>
          <w:rFonts w:ascii="Alwyn New Lt" w:hAnsi="Alwyn New Lt"/>
          <w:color w:val="125F66"/>
          <w:sz w:val="22"/>
          <w:szCs w:val="22"/>
          <w:lang w:val="de-DE"/>
        </w:rPr>
        <w:t>:</w:t>
      </w:r>
      <w:r>
        <w:rPr>
          <w:rFonts w:ascii="Alwyn New Lt" w:hAnsi="Alwyn New Lt"/>
          <w:color w:val="125F66"/>
          <w:sz w:val="22"/>
          <w:szCs w:val="22"/>
          <w:lang w:val="de-DE"/>
        </w:rPr>
        <w:br/>
        <w:t>Fachbereich</w:t>
      </w:r>
      <w:r w:rsidR="00B51966">
        <w:rPr>
          <w:rFonts w:ascii="Alwyn New Lt" w:hAnsi="Alwyn New Lt"/>
          <w:color w:val="125F66"/>
          <w:sz w:val="22"/>
          <w:szCs w:val="22"/>
          <w:lang w:val="de-DE"/>
        </w:rPr>
        <w:t>(e)</w:t>
      </w:r>
      <w:r>
        <w:rPr>
          <w:rFonts w:ascii="Alwyn New Lt" w:hAnsi="Alwyn New Lt"/>
          <w:color w:val="125F66"/>
          <w:sz w:val="22"/>
          <w:szCs w:val="22"/>
          <w:lang w:val="de-DE"/>
        </w:rPr>
        <w:t>:</w:t>
      </w:r>
      <w:r w:rsidR="00FA5453">
        <w:rPr>
          <w:rFonts w:ascii="Alwyn New Lt" w:hAnsi="Alwyn New Lt"/>
          <w:color w:val="125F66"/>
          <w:sz w:val="22"/>
          <w:szCs w:val="22"/>
          <w:lang w:val="de-DE"/>
        </w:rPr>
        <w:br/>
        <w:t>Hochschul-E-Mail-Adresse</w:t>
      </w:r>
      <w:r w:rsidR="00B51966">
        <w:rPr>
          <w:rFonts w:ascii="Alwyn New Lt" w:hAnsi="Alwyn New Lt"/>
          <w:color w:val="125F66"/>
          <w:sz w:val="22"/>
          <w:szCs w:val="22"/>
          <w:lang w:val="de-DE"/>
        </w:rPr>
        <w:t>(n)</w:t>
      </w:r>
      <w:r w:rsidR="00FA5453">
        <w:rPr>
          <w:rFonts w:ascii="Alwyn New Lt" w:hAnsi="Alwyn New Lt"/>
          <w:color w:val="125F66"/>
          <w:sz w:val="22"/>
          <w:szCs w:val="22"/>
          <w:lang w:val="de-DE"/>
        </w:rPr>
        <w:t>:</w:t>
      </w:r>
      <w:r w:rsidR="00FA5453">
        <w:rPr>
          <w:rFonts w:ascii="Alwyn New Lt" w:hAnsi="Alwyn New Lt"/>
          <w:color w:val="125F66"/>
          <w:sz w:val="22"/>
          <w:szCs w:val="22"/>
          <w:lang w:val="de-DE"/>
        </w:rPr>
        <w:br/>
      </w:r>
      <w:r w:rsidR="00C776EE">
        <w:rPr>
          <w:rFonts w:ascii="Alwyn New Th" w:hAnsi="Alwyn New Th"/>
          <w:color w:val="125F66"/>
          <w:lang w:val="de-DE"/>
        </w:rPr>
        <w:br/>
      </w:r>
    </w:p>
    <w:p w14:paraId="21057EC5" w14:textId="6031A9B2" w:rsidR="000A37CA" w:rsidRPr="00B17563" w:rsidRDefault="000A37CA">
      <w:pPr>
        <w:rPr>
          <w:rFonts w:ascii="Alwyn New Th" w:hAnsi="Alwyn New Th"/>
          <w:lang w:val="de-DE"/>
        </w:rPr>
      </w:pPr>
    </w:p>
    <w:sectPr w:rsidR="000A37CA" w:rsidRPr="00B17563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2653" w14:textId="77777777" w:rsidR="00EF4B52" w:rsidRDefault="00EF4B52" w:rsidP="00B17563">
      <w:pPr>
        <w:spacing w:after="0" w:line="240" w:lineRule="auto"/>
      </w:pPr>
      <w:r>
        <w:separator/>
      </w:r>
    </w:p>
  </w:endnote>
  <w:endnote w:type="continuationSeparator" w:id="0">
    <w:p w14:paraId="4E1718BC" w14:textId="77777777" w:rsidR="00EF4B52" w:rsidRDefault="00EF4B52" w:rsidP="00B1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wyn New Lt">
    <w:altName w:val="SignPainter-HouseScript"/>
    <w:panose1 w:val="020B06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wyn New Th">
    <w:panose1 w:val="020B0403000000020004"/>
    <w:charset w:val="00"/>
    <w:family w:val="swiss"/>
    <w:notTrueType/>
    <w:pitch w:val="variable"/>
    <w:sig w:usb0="A00000AF" w:usb1="5000204A" w:usb2="00000000" w:usb3="00000000" w:csb0="0000008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654975464"/>
      <w:docPartObj>
        <w:docPartGallery w:val="Page Numbers (Bottom of Page)"/>
        <w:docPartUnique/>
      </w:docPartObj>
    </w:sdtPr>
    <w:sdtContent>
      <w:p w14:paraId="789093CC" w14:textId="00E8EEC0" w:rsidR="00B17563" w:rsidRDefault="00B17563" w:rsidP="00484B4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303D58E" w14:textId="77777777" w:rsidR="00B17563" w:rsidRDefault="00B17563" w:rsidP="00B1756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21"/>
        <w:szCs w:val="21"/>
      </w:rPr>
      <w:id w:val="-1525710631"/>
      <w:docPartObj>
        <w:docPartGallery w:val="Page Numbers (Bottom of Page)"/>
        <w:docPartUnique/>
      </w:docPartObj>
    </w:sdtPr>
    <w:sdtEndPr>
      <w:rPr>
        <w:rStyle w:val="Seitenzahl"/>
        <w:b/>
        <w:bCs/>
      </w:rPr>
    </w:sdtEndPr>
    <w:sdtContent>
      <w:p w14:paraId="1AC0C233" w14:textId="2D3DD3F5" w:rsidR="00B17563" w:rsidRPr="00B17563" w:rsidRDefault="00B17563" w:rsidP="00484B45">
        <w:pPr>
          <w:pStyle w:val="Fuzeile"/>
          <w:framePr w:wrap="none" w:vAnchor="text" w:hAnchor="margin" w:xAlign="right" w:y="1"/>
          <w:rPr>
            <w:rStyle w:val="Seitenzahl"/>
            <w:b/>
            <w:bCs/>
            <w:sz w:val="21"/>
            <w:szCs w:val="21"/>
          </w:rPr>
        </w:pPr>
        <w:r w:rsidRPr="00B17563">
          <w:rPr>
            <w:rStyle w:val="Seitenzahl"/>
            <w:b/>
            <w:bCs/>
            <w:sz w:val="21"/>
            <w:szCs w:val="21"/>
          </w:rPr>
          <w:fldChar w:fldCharType="begin"/>
        </w:r>
        <w:r w:rsidRPr="00B17563">
          <w:rPr>
            <w:rStyle w:val="Seitenzahl"/>
            <w:b/>
            <w:bCs/>
            <w:sz w:val="21"/>
            <w:szCs w:val="21"/>
          </w:rPr>
          <w:instrText xml:space="preserve"> PAGE </w:instrText>
        </w:r>
        <w:r w:rsidRPr="00B17563">
          <w:rPr>
            <w:rStyle w:val="Seitenzahl"/>
            <w:b/>
            <w:bCs/>
            <w:sz w:val="21"/>
            <w:szCs w:val="21"/>
          </w:rPr>
          <w:fldChar w:fldCharType="separate"/>
        </w:r>
        <w:r w:rsidRPr="00B17563">
          <w:rPr>
            <w:rStyle w:val="Seitenzahl"/>
            <w:b/>
            <w:bCs/>
            <w:noProof/>
            <w:sz w:val="21"/>
            <w:szCs w:val="21"/>
          </w:rPr>
          <w:t>1</w:t>
        </w:r>
        <w:r w:rsidRPr="00B17563">
          <w:rPr>
            <w:rStyle w:val="Seitenzahl"/>
            <w:b/>
            <w:bCs/>
            <w:sz w:val="21"/>
            <w:szCs w:val="21"/>
          </w:rPr>
          <w:fldChar w:fldCharType="end"/>
        </w:r>
      </w:p>
    </w:sdtContent>
  </w:sdt>
  <w:p w14:paraId="79B585FB" w14:textId="08713E8D" w:rsidR="00FA5453" w:rsidRPr="00FA5453" w:rsidRDefault="00FA5453" w:rsidP="00FA5453">
    <w:pPr>
      <w:pStyle w:val="berschrift2"/>
      <w:rPr>
        <w:rFonts w:ascii="Alwyn New Lt" w:hAnsi="Alwyn New Lt"/>
        <w:color w:val="125F66"/>
        <w:sz w:val="22"/>
        <w:szCs w:val="22"/>
        <w:lang w:val="de-DE"/>
      </w:rPr>
    </w:pPr>
    <w:r w:rsidRPr="00FA5453">
      <w:rPr>
        <w:rFonts w:ascii="Alwyn New Lt" w:hAnsi="Alwyn New Lt"/>
        <w:color w:val="125F66"/>
        <w:sz w:val="22"/>
        <w:szCs w:val="22"/>
        <w:lang w:val="de-DE"/>
      </w:rPr>
      <w:t>Nachhaltigkeit gestalten – von der Idee zur Umsetzung</w:t>
    </w:r>
  </w:p>
  <w:p w14:paraId="59955467" w14:textId="36266320" w:rsidR="00B17563" w:rsidRPr="00B17563" w:rsidRDefault="00B17563" w:rsidP="00B17563">
    <w:pPr>
      <w:pStyle w:val="berschrift2"/>
      <w:ind w:right="360"/>
      <w:rPr>
        <w:color w:val="000000" w:themeColor="text1"/>
        <w:sz w:val="21"/>
        <w:szCs w:val="21"/>
      </w:rPr>
    </w:pPr>
    <w:proofErr w:type="spellStart"/>
    <w:r w:rsidRPr="00B17563">
      <w:rPr>
        <w:color w:val="000000" w:themeColor="text1"/>
        <w:sz w:val="21"/>
        <w:szCs w:val="21"/>
      </w:rPr>
      <w:t>Nachhaltigkeitsrat</w:t>
    </w:r>
    <w:proofErr w:type="spellEnd"/>
    <w:r w:rsidRPr="00B17563">
      <w:rPr>
        <w:color w:val="000000" w:themeColor="text1"/>
        <w:sz w:val="21"/>
        <w:szCs w:val="21"/>
      </w:rPr>
      <w:t xml:space="preserve"> am </w:t>
    </w:r>
    <w:proofErr w:type="spellStart"/>
    <w:r w:rsidRPr="00B17563">
      <w:rPr>
        <w:color w:val="000000" w:themeColor="text1"/>
        <w:sz w:val="21"/>
        <w:szCs w:val="21"/>
      </w:rPr>
      <w:t>Hauptcampus</w:t>
    </w:r>
    <w:proofErr w:type="spellEnd"/>
    <w:r w:rsidRPr="00B17563">
      <w:rPr>
        <w:color w:val="000000" w:themeColor="text1"/>
        <w:sz w:val="21"/>
        <w:szCs w:val="21"/>
      </w:rPr>
      <w:t xml:space="preserve"> – Hochschule Trier</w:t>
    </w:r>
  </w:p>
  <w:p w14:paraId="439674DE" w14:textId="77777777" w:rsidR="00B17563" w:rsidRDefault="00B175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68DD" w14:textId="77777777" w:rsidR="00EF4B52" w:rsidRDefault="00EF4B52" w:rsidP="00B17563">
      <w:pPr>
        <w:spacing w:after="0" w:line="240" w:lineRule="auto"/>
      </w:pPr>
      <w:r>
        <w:separator/>
      </w:r>
    </w:p>
  </w:footnote>
  <w:footnote w:type="continuationSeparator" w:id="0">
    <w:p w14:paraId="3516EB44" w14:textId="77777777" w:rsidR="00EF4B52" w:rsidRDefault="00EF4B52" w:rsidP="00B1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B36A" w14:textId="68F1535A" w:rsidR="00B17563" w:rsidRDefault="00B17563" w:rsidP="00B17563">
    <w:pPr>
      <w:pStyle w:val="Kopfzeile"/>
      <w:jc w:val="right"/>
    </w:pPr>
    <w:r>
      <w:rPr>
        <w:noProof/>
      </w:rPr>
      <w:drawing>
        <wp:inline distT="0" distB="0" distL="0" distR="0" wp14:anchorId="0D179298" wp14:editId="5C5F7E19">
          <wp:extent cx="3025302" cy="568295"/>
          <wp:effectExtent l="0" t="0" r="0" b="3810"/>
          <wp:docPr id="442914505" name="Grafik 1" descr="Ein Bild, das Text, Schrift, Zahl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973101" name="Grafik 1" descr="Ein Bild, das Text, Schrift, Zahl, Screensho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8978" cy="58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B58C7"/>
    <w:multiLevelType w:val="hybridMultilevel"/>
    <w:tmpl w:val="E234749A"/>
    <w:lvl w:ilvl="0" w:tplc="FC88AA2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176B2"/>
    <w:multiLevelType w:val="hybridMultilevel"/>
    <w:tmpl w:val="48AEC626"/>
    <w:lvl w:ilvl="0" w:tplc="A70CFD4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D6CC1"/>
    <w:multiLevelType w:val="hybridMultilevel"/>
    <w:tmpl w:val="F41A3B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146CB"/>
    <w:multiLevelType w:val="hybridMultilevel"/>
    <w:tmpl w:val="D5DE3B78"/>
    <w:lvl w:ilvl="0" w:tplc="0BC037AA">
      <w:start w:val="2"/>
      <w:numFmt w:val="bullet"/>
      <w:lvlText w:val="-"/>
      <w:lvlJc w:val="left"/>
      <w:pPr>
        <w:ind w:left="720" w:hanging="360"/>
      </w:pPr>
      <w:rPr>
        <w:rFonts w:ascii="Alwyn New Lt" w:eastAsiaTheme="majorEastAsia" w:hAnsi="Alwyn New Lt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10851">
    <w:abstractNumId w:val="8"/>
  </w:num>
  <w:num w:numId="2" w16cid:durableId="1945382296">
    <w:abstractNumId w:val="6"/>
  </w:num>
  <w:num w:numId="3" w16cid:durableId="143862447">
    <w:abstractNumId w:val="5"/>
  </w:num>
  <w:num w:numId="4" w16cid:durableId="1902595830">
    <w:abstractNumId w:val="4"/>
  </w:num>
  <w:num w:numId="5" w16cid:durableId="2089575791">
    <w:abstractNumId w:val="7"/>
  </w:num>
  <w:num w:numId="6" w16cid:durableId="1350764212">
    <w:abstractNumId w:val="3"/>
  </w:num>
  <w:num w:numId="7" w16cid:durableId="954294295">
    <w:abstractNumId w:val="2"/>
  </w:num>
  <w:num w:numId="8" w16cid:durableId="881984126">
    <w:abstractNumId w:val="1"/>
  </w:num>
  <w:num w:numId="9" w16cid:durableId="890920383">
    <w:abstractNumId w:val="0"/>
  </w:num>
  <w:num w:numId="10" w16cid:durableId="886331364">
    <w:abstractNumId w:val="9"/>
  </w:num>
  <w:num w:numId="11" w16cid:durableId="1074815751">
    <w:abstractNumId w:val="11"/>
  </w:num>
  <w:num w:numId="12" w16cid:durableId="2083021305">
    <w:abstractNumId w:val="10"/>
  </w:num>
  <w:num w:numId="13" w16cid:durableId="543061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267"/>
    <w:rsid w:val="00034616"/>
    <w:rsid w:val="000354CF"/>
    <w:rsid w:val="0006063C"/>
    <w:rsid w:val="000A37CA"/>
    <w:rsid w:val="000D040E"/>
    <w:rsid w:val="000E35EB"/>
    <w:rsid w:val="0015074B"/>
    <w:rsid w:val="001713E0"/>
    <w:rsid w:val="00180A92"/>
    <w:rsid w:val="00191B63"/>
    <w:rsid w:val="00271396"/>
    <w:rsid w:val="0029639D"/>
    <w:rsid w:val="00326F90"/>
    <w:rsid w:val="00374F79"/>
    <w:rsid w:val="00377BCE"/>
    <w:rsid w:val="003C5F13"/>
    <w:rsid w:val="003D0BDE"/>
    <w:rsid w:val="00422893"/>
    <w:rsid w:val="004617B0"/>
    <w:rsid w:val="00483CCB"/>
    <w:rsid w:val="005D56B1"/>
    <w:rsid w:val="005E3B16"/>
    <w:rsid w:val="00643FF2"/>
    <w:rsid w:val="00645443"/>
    <w:rsid w:val="006646B3"/>
    <w:rsid w:val="0068545E"/>
    <w:rsid w:val="00713819"/>
    <w:rsid w:val="007351F3"/>
    <w:rsid w:val="007970DE"/>
    <w:rsid w:val="00874CCC"/>
    <w:rsid w:val="009323F6"/>
    <w:rsid w:val="009960F8"/>
    <w:rsid w:val="009B0235"/>
    <w:rsid w:val="009F5B02"/>
    <w:rsid w:val="00A05F4D"/>
    <w:rsid w:val="00A4396D"/>
    <w:rsid w:val="00A93AFE"/>
    <w:rsid w:val="00AA1D8D"/>
    <w:rsid w:val="00B0567D"/>
    <w:rsid w:val="00B17563"/>
    <w:rsid w:val="00B47730"/>
    <w:rsid w:val="00B51966"/>
    <w:rsid w:val="00BB04A3"/>
    <w:rsid w:val="00C5676F"/>
    <w:rsid w:val="00C75C57"/>
    <w:rsid w:val="00C776EE"/>
    <w:rsid w:val="00CA2E37"/>
    <w:rsid w:val="00CB0664"/>
    <w:rsid w:val="00D54553"/>
    <w:rsid w:val="00D55BE3"/>
    <w:rsid w:val="00DC2AD3"/>
    <w:rsid w:val="00DF2FEA"/>
    <w:rsid w:val="00E20B4D"/>
    <w:rsid w:val="00E96781"/>
    <w:rsid w:val="00EC57B7"/>
    <w:rsid w:val="00EF4B52"/>
    <w:rsid w:val="00F0056C"/>
    <w:rsid w:val="00FA54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04E56"/>
  <w14:defaultImageDpi w14:val="300"/>
  <w15:docId w15:val="{66F6B27C-8F74-E54C-92A6-9E8C22DC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B17563"/>
  </w:style>
  <w:style w:type="character" w:styleId="Kommentarzeichen">
    <w:name w:val="annotation reference"/>
    <w:basedOn w:val="Absatz-Standardschriftart"/>
    <w:uiPriority w:val="99"/>
    <w:semiHidden/>
    <w:unhideWhenUsed/>
    <w:rsid w:val="00CA2E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2E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2E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2E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2E3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D04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0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Meike van der Heyde</cp:lastModifiedBy>
  <cp:revision>11</cp:revision>
  <dcterms:created xsi:type="dcterms:W3CDTF">2025-10-24T06:58:00Z</dcterms:created>
  <dcterms:modified xsi:type="dcterms:W3CDTF">2025-10-27T15:20:00Z</dcterms:modified>
  <cp:category/>
</cp:coreProperties>
</file>